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1347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0069-01-2025-004906-65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</w:t>
      </w:r>
      <w:r>
        <w:rPr>
          <w:rFonts w:ascii="Times New Roman" w:eastAsia="Times New Roman" w:hAnsi="Times New Roman" w:cs="Times New Roman"/>
          <w:sz w:val="26"/>
          <w:szCs w:val="26"/>
        </w:rPr>
        <w:t>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Гулиева </w:t>
      </w:r>
      <w:r>
        <w:rPr>
          <w:rFonts w:ascii="Times New Roman" w:eastAsia="Times New Roman" w:hAnsi="Times New Roman" w:cs="Times New Roman"/>
          <w:sz w:val="26"/>
          <w:szCs w:val="26"/>
        </w:rPr>
        <w:t>Шахлара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Гусейнгулу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00:00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Гулиев Ш.Г.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Style w:val="cat-UserDefinedgrp-3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 законом срок штраф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правонарушении № БЛ24002181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10.10</w:t>
      </w:r>
      <w:r>
        <w:rPr>
          <w:rFonts w:ascii="Times New Roman" w:eastAsia="Times New Roman" w:hAnsi="Times New Roman" w:cs="Times New Roman"/>
          <w:sz w:val="26"/>
          <w:szCs w:val="26"/>
        </w:rPr>
        <w:t>.2024 г. вынесенного административной комиссией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подлежащим 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лате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Гулиев Ш.Г.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Гулиева Ш.Г.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Гулиева Ш.Г.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БЛ24002181 от 10.10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административной комиссии г. Сургута,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силу 19.11.2024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</w:t>
      </w:r>
      <w:r>
        <w:rPr>
          <w:rFonts w:ascii="Times New Roman" w:eastAsia="Times New Roman" w:hAnsi="Times New Roman" w:cs="Times New Roman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0000000069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доказательства, суд считает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Гулиева Ш.Г.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Гулиева Ш.Г.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смягчающих или отягчающих административную ответственность судом не установлено.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Гулиева </w:t>
      </w:r>
      <w:r>
        <w:rPr>
          <w:rFonts w:ascii="Times New Roman" w:eastAsia="Times New Roman" w:hAnsi="Times New Roman" w:cs="Times New Roman"/>
          <w:sz w:val="26"/>
          <w:szCs w:val="26"/>
        </w:rPr>
        <w:t>Шахлара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Гусейнгулу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разме</w:t>
      </w:r>
      <w:r>
        <w:rPr>
          <w:rFonts w:ascii="Times New Roman" w:eastAsia="Times New Roman" w:hAnsi="Times New Roman" w:cs="Times New Roman"/>
          <w:sz w:val="26"/>
          <w:szCs w:val="26"/>
        </w:rPr>
        <w:t>ре 2 000 (две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на лицевой счет Управления федерального казначейства по ХМАО-Югре (Администрация города Сургута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08200</w:t>
      </w:r>
      <w:r>
        <w:rPr>
          <w:rFonts w:ascii="Times New Roman" w:eastAsia="Times New Roman" w:hAnsi="Times New Roman" w:cs="Times New Roman"/>
          <w:sz w:val="26"/>
          <w:szCs w:val="26"/>
        </w:rPr>
        <w:t>) ЕКС № 40102810245370000007 КС 03100643000000018700 РКЦ Ханты-Мансийск//УФК по ХМАО-Югре г. Ханты-Мансийск БИК 007162163 ОКТМО г. Сургута 71876000 ИН</w:t>
      </w:r>
      <w:r>
        <w:rPr>
          <w:rFonts w:ascii="Times New Roman" w:eastAsia="Times New Roman" w:hAnsi="Times New Roman" w:cs="Times New Roman"/>
          <w:sz w:val="26"/>
          <w:szCs w:val="26"/>
        </w:rPr>
        <w:t>Н 8602020249 КПП 860201001 КБК 37011601203019000140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0320063125043088000000025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 Административная комиссия.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sz w:val="26"/>
          <w:szCs w:val="26"/>
        </w:rPr>
        <w:t>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1347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8">
    <w:name w:val="cat-UserDefined grp-38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